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0227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140"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6"/>
        <w:gridCol w:w="479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марта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 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Ханты-Мансийского судебного района Ханты-Мансийского авт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возбужденное по ч.1 ст.15.6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КоАП РФ)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2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27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25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исполняя свои обязанности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(информации) в ответ на требование о предоставлении документов (информации) от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№2434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Инспекцию ФНС России № 1 по </w:t>
      </w:r>
      <w:r>
        <w:rPr>
          <w:rStyle w:val="cat-Addressgrp-7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93.1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должностное лицо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</w:t>
      </w:r>
      <w:r>
        <w:rPr>
          <w:rFonts w:ascii="Times New Roman" w:eastAsia="Times New Roman" w:hAnsi="Times New Roman" w:cs="Times New Roman"/>
          <w:sz w:val="28"/>
          <w:szCs w:val="28"/>
        </w:rPr>
        <w:t>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.25.1 и п.</w:t>
      </w:r>
      <w:r>
        <w:rPr>
          <w:rFonts w:ascii="Times New Roman" w:eastAsia="Times New Roman" w:hAnsi="Times New Roman" w:cs="Times New Roman"/>
          <w:sz w:val="28"/>
          <w:szCs w:val="28"/>
        </w:rPr>
        <w:t>4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29.7 КоАП РФ дело рассмотрено в отсутствие привлекаемого лица.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86012</w:t>
      </w:r>
      <w:r>
        <w:rPr>
          <w:rFonts w:ascii="Times New Roman" w:eastAsia="Times New Roman" w:hAnsi="Times New Roman" w:cs="Times New Roman"/>
          <w:sz w:val="28"/>
          <w:szCs w:val="28"/>
        </w:rPr>
        <w:t>4337000</w:t>
      </w:r>
      <w:r>
        <w:rPr>
          <w:rFonts w:ascii="Times New Roman" w:eastAsia="Times New Roman" w:hAnsi="Times New Roman" w:cs="Times New Roman"/>
          <w:sz w:val="28"/>
          <w:szCs w:val="28"/>
        </w:rPr>
        <w:t>78000002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требованием от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№2434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полученным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02.08.2024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административного органа об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(информации) по требованию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25.07.2024 </w:t>
      </w:r>
      <w:r>
        <w:rPr>
          <w:rFonts w:ascii="Times New Roman" w:eastAsia="Times New Roman" w:hAnsi="Times New Roman" w:cs="Times New Roman"/>
          <w:sz w:val="28"/>
          <w:szCs w:val="28"/>
        </w:rPr>
        <w:t>№2434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ст.15.6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25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по следующим реквизитам: УФК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9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ИНН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03100643000000018700 в РКЦ Ханты-Мансийск//УФК по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1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ЕКС 40102810245370000007, БИК </w:t>
      </w:r>
      <w:r>
        <w:rPr>
          <w:rStyle w:val="cat-PhoneNumbergrp-30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1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69011601203010000140,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0412365400805002272515170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21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1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OrganizationNamegrp-25rplc-4">
    <w:name w:val="cat-OrganizationName grp-2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PhoneNumbergrp-27rplc-14">
    <w:name w:val="cat-PhoneNumber grp-27 rplc-14"/>
    <w:basedOn w:val="DefaultParagraphFont"/>
  </w:style>
  <w:style w:type="character" w:customStyle="1" w:styleId="cat-PassportDatagrp-24rplc-15">
    <w:name w:val="cat-PassportData grp-24 rplc-15"/>
    <w:basedOn w:val="DefaultParagraphFont"/>
  </w:style>
  <w:style w:type="character" w:customStyle="1" w:styleId="cat-ExternalSystemDefinedgrp-34rplc-16">
    <w:name w:val="cat-ExternalSystemDefined grp-34 rplc-16"/>
    <w:basedOn w:val="DefaultParagraphFont"/>
  </w:style>
  <w:style w:type="character" w:customStyle="1" w:styleId="cat-ExternalSystemDefinedgrp-32rplc-17">
    <w:name w:val="cat-ExternalSystemDefined grp-32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OrganizationNamegrp-25rplc-19">
    <w:name w:val="cat-OrganizationName grp-25 rplc-19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Timegrp-26rplc-23">
    <w:name w:val="cat-Time grp-26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21rplc-48">
    <w:name w:val="cat-FIO grp-21 rplc-48"/>
    <w:basedOn w:val="DefaultParagraphFont"/>
  </w:style>
  <w:style w:type="character" w:customStyle="1" w:styleId="cat-FIOgrp-21rplc-49">
    <w:name w:val="cat-FIO grp-2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